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Citadel Bulldogs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Joe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WLI Field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Our Mighty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Fire Those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Indoor sport with net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Johnson Hagood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Cadets Live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Orange Ball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South Carolina     of Cadets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 Company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Mascot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Head Football Coach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Live Mascot </w:t>
            </w:r>
          </w:p>
        </w:tc>
      </w:tr>
    </w:tbl>
    <w:p>
      <w:pPr>
        <w:pStyle w:val="WordBankSmall"/>
      </w:pPr>
      <w:r>
        <w:t xml:space="preserve">   Football    </w:t>
      </w:r>
      <w:r>
        <w:t xml:space="preserve">   Boo    </w:t>
      </w:r>
      <w:r>
        <w:t xml:space="preserve">   Thompson    </w:t>
      </w:r>
      <w:r>
        <w:t xml:space="preserve">   Basketball    </w:t>
      </w:r>
      <w:r>
        <w:t xml:space="preserve">   Soccer    </w:t>
      </w:r>
      <w:r>
        <w:t xml:space="preserve">   Barracks    </w:t>
      </w:r>
      <w:r>
        <w:t xml:space="preserve">   Corps    </w:t>
      </w:r>
      <w:r>
        <w:t xml:space="preserve">   Volleyball    </w:t>
      </w:r>
      <w:r>
        <w:t xml:space="preserve">   Baseball    </w:t>
      </w:r>
      <w:r>
        <w:t xml:space="preserve">   Citadel    </w:t>
      </w:r>
      <w:r>
        <w:t xml:space="preserve">   Cannons     </w:t>
      </w:r>
      <w:r>
        <w:t xml:space="preserve">   Lima    </w:t>
      </w:r>
      <w:r>
        <w:t xml:space="preserve">   Spike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Citadel Bulldogs</dc:title>
  <dcterms:created xsi:type="dcterms:W3CDTF">2021-10-11T18:54:42Z</dcterms:created>
  <dcterms:modified xsi:type="dcterms:W3CDTF">2021-10-11T18:54:42Z</dcterms:modified>
</cp:coreProperties>
</file>