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Cities’ Bynames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of 100 Spires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Pink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of a Thousand Minarets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Harbour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Eternal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of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Forbidden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of Dreams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Cities’ Bynames</dc:title>
  <dcterms:created xsi:type="dcterms:W3CDTF">2021-10-11T18:54:29Z</dcterms:created>
  <dcterms:modified xsi:type="dcterms:W3CDTF">2021-10-11T18:54:29Z</dcterms:modified>
</cp:coreProperties>
</file>