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Beijing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assassin    </w:t>
      </w:r>
      <w:r>
        <w:t xml:space="preserve">   army    </w:t>
      </w:r>
      <w:r>
        <w:t xml:space="preserve">   troops    </w:t>
      </w:r>
      <w:r>
        <w:t xml:space="preserve">   gold    </w:t>
      </w:r>
      <w:r>
        <w:t xml:space="preserve">   cannons    </w:t>
      </w:r>
      <w:r>
        <w:t xml:space="preserve">   looters    </w:t>
      </w:r>
      <w:r>
        <w:t xml:space="preserve">   war    </w:t>
      </w:r>
      <w:r>
        <w:t xml:space="preserve">   lantern    </w:t>
      </w:r>
      <w:r>
        <w:t xml:space="preserve">   chinese    </w:t>
      </w:r>
      <w:r>
        <w:t xml:space="preserve">   servant    </w:t>
      </w:r>
      <w:r>
        <w:t xml:space="preserve">   rebels    </w:t>
      </w:r>
      <w:r>
        <w:t xml:space="preserve">   watchtower    </w:t>
      </w:r>
      <w:r>
        <w:t xml:space="preserve">   officials    </w:t>
      </w:r>
      <w:r>
        <w:t xml:space="preserve">   dynasty    </w:t>
      </w:r>
      <w:r>
        <w:t xml:space="preserve">   palace    </w:t>
      </w:r>
      <w:r>
        <w:t xml:space="preserve">   soldier    </w:t>
      </w:r>
      <w:r>
        <w:t xml:space="preserve">   emperor    </w:t>
      </w:r>
      <w:r>
        <w:t xml:space="preserve">   oxen    </w:t>
      </w:r>
      <w:r>
        <w:t xml:space="preserve">   china    </w:t>
      </w:r>
      <w:r>
        <w:t xml:space="preserve">   beijing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Beijing</dc:title>
  <dcterms:created xsi:type="dcterms:W3CDTF">2021-10-11T18:53:32Z</dcterms:created>
  <dcterms:modified xsi:type="dcterms:W3CDTF">2021-10-11T18:53:32Z</dcterms:modified>
</cp:coreProperties>
</file>