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Lizzie and _________ are dating.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Lina lives in ___________ square.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Lina found Poppy in the closet eating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used to be best friends with 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always wears a bun.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Lina and Doon use ________ to get out of 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gives vitamins to Lina and Poppy.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Lina and Doon find the ______ from 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 has been stealing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 is Lina's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Doon wants to fix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Lina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 is stealing food with Luper.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 lot of __________________ in the City of 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Ember does not have moveable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mayors all have a 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Granny works in a _______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Doon works in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dies after a blackout.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builders made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went out in to the unknown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 is a great runner.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2021-10-11T18:53:20Z</dcterms:created>
  <dcterms:modified xsi:type="dcterms:W3CDTF">2021-10-11T18:53:20Z</dcterms:modified>
</cp:coreProperties>
</file>