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stricken    </w:t>
      </w:r>
      <w:r>
        <w:t xml:space="preserve">   relentlessly    </w:t>
      </w:r>
      <w:r>
        <w:t xml:space="preserve">   infinitely    </w:t>
      </w:r>
      <w:r>
        <w:t xml:space="preserve">   sheen    </w:t>
      </w:r>
      <w:r>
        <w:t xml:space="preserve">   pondered    </w:t>
      </w:r>
      <w:r>
        <w:t xml:space="preserve">   refugee    </w:t>
      </w:r>
      <w:r>
        <w:t xml:space="preserve">   wryly    </w:t>
      </w:r>
      <w:r>
        <w:t xml:space="preserve">   calculated    </w:t>
      </w:r>
      <w:r>
        <w:t xml:space="preserve">   tumult    </w:t>
      </w:r>
      <w:r>
        <w:t xml:space="preserve">   dawdled    </w:t>
      </w:r>
      <w:r>
        <w:t xml:space="preserve">   mottled    </w:t>
      </w:r>
      <w:r>
        <w:t xml:space="preserve">   outcropping    </w:t>
      </w:r>
      <w:r>
        <w:t xml:space="preserve">   egress    </w:t>
      </w:r>
      <w:r>
        <w:t xml:space="preserve">   blearily    </w:t>
      </w:r>
      <w:r>
        <w:t xml:space="preserve">   tainted    </w:t>
      </w:r>
      <w:r>
        <w:t xml:space="preserve">   gruff    </w:t>
      </w:r>
      <w:r>
        <w:t xml:space="preserve">   stout    </w:t>
      </w:r>
      <w:r>
        <w:t xml:space="preserve">   taunt    </w:t>
      </w:r>
      <w:r>
        <w:t xml:space="preserve">   illegible    </w:t>
      </w:r>
      <w:r>
        <w:t xml:space="preserve">   recoil    </w:t>
      </w:r>
      <w:r>
        <w:t xml:space="preserve">   jostling    </w:t>
      </w:r>
      <w:r>
        <w:t xml:space="preserve">   flanked    </w:t>
      </w:r>
      <w:r>
        <w:t xml:space="preserve">   wistfully    </w:t>
      </w:r>
      <w:r>
        <w:t xml:space="preserve">   enterprise    </w:t>
      </w:r>
      <w:r>
        <w:t xml:space="preserve">   muddled    </w:t>
      </w:r>
      <w:r>
        <w:t xml:space="preserve">   moldering    </w:t>
      </w:r>
      <w:r>
        <w:t xml:space="preserve">   chasm    </w:t>
      </w:r>
      <w:r>
        <w:t xml:space="preserve">   clamor    </w:t>
      </w:r>
      <w:r>
        <w:t xml:space="preserve">   kiosk    </w:t>
      </w:r>
      <w:r>
        <w:t xml:space="preserve">   lurch    </w:t>
      </w:r>
      <w:r>
        <w:t xml:space="preserve">   diminished    </w:t>
      </w:r>
      <w:r>
        <w:t xml:space="preserve">   threadbare    </w:t>
      </w:r>
      <w:r>
        <w:t xml:space="preserve">   surefooted    </w:t>
      </w:r>
      <w:r>
        <w:t xml:space="preserve">   plummeting    </w:t>
      </w:r>
      <w:r>
        <w:t xml:space="preserve">   labyrinth    </w:t>
      </w:r>
      <w:r>
        <w:t xml:space="preserve">   endeavor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2021-10-11T18:53:56Z</dcterms:created>
  <dcterms:modified xsi:type="dcterms:W3CDTF">2021-10-11T18:53:56Z</dcterms:modified>
</cp:coreProperties>
</file>