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City Of Ember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Mrs.Murdo    </w:t>
      </w:r>
      <w:r>
        <w:t xml:space="preserve">   Mrs.Polster    </w:t>
      </w:r>
      <w:r>
        <w:t xml:space="preserve">   Messengers    </w:t>
      </w:r>
      <w:r>
        <w:t xml:space="preserve">   Granny    </w:t>
      </w:r>
      <w:r>
        <w:t xml:space="preserve">   Light Bulbs    </w:t>
      </w:r>
      <w:r>
        <w:t xml:space="preserve">   Mail    </w:t>
      </w:r>
      <w:r>
        <w:t xml:space="preserve">   Pipe works    </w:t>
      </w:r>
      <w:r>
        <w:t xml:space="preserve">   Pipes    </w:t>
      </w:r>
      <w:r>
        <w:t xml:space="preserve">   Mayor Humble    </w:t>
      </w:r>
      <w:r>
        <w:t xml:space="preserve">   City of Ember    </w:t>
      </w:r>
      <w:r>
        <w:t xml:space="preserve">   Ember    </w:t>
      </w:r>
      <w:r>
        <w:t xml:space="preserve">   Poppy    </w:t>
      </w:r>
      <w:r>
        <w:t xml:space="preserve">   Doon    </w:t>
      </w:r>
      <w:r>
        <w:t xml:space="preserve">   Lina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City Of Ember Word Search</dc:title>
  <dcterms:created xsi:type="dcterms:W3CDTF">2021-10-11T18:54:12Z</dcterms:created>
  <dcterms:modified xsi:type="dcterms:W3CDTF">2021-10-11T18:54:12Z</dcterms:modified>
</cp:coreProperties>
</file>