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contagious disease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calm, peaceful, and untroubled; tranquil.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deep, narrow gorge with steep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hard, dark, glasslike volcanic rock formed by the rapid solidification of lava without crystallization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expert judge in matters of taste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hurriedly through (a place) stealing things and causing damage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in the beging of a story you get clues as of what will happen later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tidewater) move away from the land; recede.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of several projections on the rim of a wheel that engage with the links of a chain or with holes in film, tape, or paper.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strike repeatedly, typically with the fists</w:t>
            </w:r>
          </w:p>
        </w:tc>
      </w:tr>
    </w:tbl>
    <w:p>
      <w:pPr>
        <w:pStyle w:val="WordBankSmall"/>
      </w:pPr>
      <w:r>
        <w:t xml:space="preserve">   CONNIOSSEUR    </w:t>
      </w:r>
      <w:r>
        <w:t xml:space="preserve">   RAVINES    </w:t>
      </w:r>
      <w:r>
        <w:t xml:space="preserve">   RANSACKING    </w:t>
      </w:r>
      <w:r>
        <w:t xml:space="preserve">   PUMMEL    </w:t>
      </w:r>
      <w:r>
        <w:t xml:space="preserve">   OBSIDIAN    </w:t>
      </w:r>
      <w:r>
        <w:t xml:space="preserve">   LEPROSY    </w:t>
      </w:r>
      <w:r>
        <w:t xml:space="preserve">   FORESHADOWING    </w:t>
      </w:r>
      <w:r>
        <w:t xml:space="preserve">   EBBED    </w:t>
      </w:r>
      <w:r>
        <w:t xml:space="preserve">   SPROCKETED    </w:t>
      </w:r>
      <w:r>
        <w:t xml:space="preserve">   SERENE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</dc:title>
  <dcterms:created xsi:type="dcterms:W3CDTF">2021-10-11T18:54:09Z</dcterms:created>
  <dcterms:modified xsi:type="dcterms:W3CDTF">2021-10-11T18:54:09Z</dcterms:modified>
</cp:coreProperties>
</file>