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City of Bones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are these examples Vampires, Werewolves, Fairies (Downworlders)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said Thats why your arms arent all inked up today (Clary)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Jocelyn told Clarly that her dad was in the ( Military and Died)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adoptive brother (Jace)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blond boy ( Jace)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Luke (Werewolf)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Have you had dealt  with demons,little girl? Walked with warlocks,talked with the night children? Have you? (Alec)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said Jesus,women, dont rip my arm off  (Simon)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was Alec born ( Idris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are Mundanes ( People but there Mundanes to shadowhunters)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Whos said if your Simons is one of the most mundane mandanes i ever encountered (Jace)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really comferable on wearing tight clothes (Isabelle)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said Simon were you eavesdropping (Jocelyn)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did Luke say this to you pride yourself on being a normal human boy, but you're still what you are. Just like I am. The more you try to crush your true nature, the more it will control you. Be what you are. No one who really loves you will stop(simon)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said Its a girl,Surely you've seen gurls before,Alec. Your sister Isabelle is one.( Jace)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is the Youngest sibling (Max)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Alec is the ...(oldest)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are the parabatai ( Alec And Jace)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tall boy ( Alec)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people at the New York Institue (Shadowhunters)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Hodge do (Tutor Shadowhunters)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help Jocelyn with Clary as a father figure (Luke)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insititute are they living in ( New York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Simon turn inro (Vampire)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able to take away Clarys memories away (Magnus Bane)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uses a whip as a weapon (Isabelle)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Who said Jocelyn, You cant keep going to him forever (Jocelyn)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a villain that is supposed to be dead (Valentine)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Alec weapon (Bow and Arrow)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said It was the oath of the Circle of Raziel twenty years ago (Hodge)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City of Bones </dc:title>
  <dcterms:created xsi:type="dcterms:W3CDTF">2021-10-11T18:53:43Z</dcterms:created>
  <dcterms:modified xsi:type="dcterms:W3CDTF">2021-10-11T18:53:43Z</dcterms:modified>
</cp:coreProperties>
</file>