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City of Ember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Large"/>
      </w:pPr>
      <w:r>
        <w:t xml:space="preserve">   print    </w:t>
      </w:r>
      <w:r>
        <w:t xml:space="preserve">   singing    </w:t>
      </w:r>
      <w:r>
        <w:t xml:space="preserve">   instructions    </w:t>
      </w:r>
      <w:r>
        <w:t xml:space="preserve">   market    </w:t>
      </w:r>
      <w:r>
        <w:t xml:space="preserve">   depot    </w:t>
      </w:r>
      <w:r>
        <w:t xml:space="preserve">   trash    </w:t>
      </w:r>
      <w:r>
        <w:t xml:space="preserve">   greenhouses    </w:t>
      </w:r>
      <w:r>
        <w:t xml:space="preserve">   streets    </w:t>
      </w:r>
      <w:r>
        <w:t xml:space="preserve">   Square    </w:t>
      </w:r>
      <w:r>
        <w:t xml:space="preserve">   Harken    </w:t>
      </w:r>
      <w:r>
        <w:t xml:space="preserve">   lamps    </w:t>
      </w:r>
      <w:r>
        <w:t xml:space="preserve">   region    </w:t>
      </w:r>
      <w:r>
        <w:t xml:space="preserve">   apartment    </w:t>
      </w:r>
      <w:r>
        <w:t xml:space="preserve">   kiosk    </w:t>
      </w:r>
      <w:r>
        <w:t xml:space="preserve">   Greystone    </w:t>
      </w:r>
      <w:r>
        <w:t xml:space="preserve">   Looper    </w:t>
      </w:r>
      <w:r>
        <w:t xml:space="preserve">   supplies    </w:t>
      </w:r>
      <w:r>
        <w:t xml:space="preserve">   Bilbollio    </w:t>
      </w:r>
      <w:r>
        <w:t xml:space="preserve">   Quilliam    </w:t>
      </w:r>
      <w:r>
        <w:t xml:space="preserve">   Cloving    </w:t>
      </w:r>
      <w:r>
        <w:t xml:space="preserve">   gathering    </w:t>
      </w:r>
      <w:r>
        <w:t xml:space="preserve">   Dedlock    </w:t>
      </w:r>
      <w:r>
        <w:t xml:space="preserve">   Otterwill    </w:t>
      </w:r>
      <w:r>
        <w:t xml:space="preserve">   Clary    </w:t>
      </w:r>
      <w:r>
        <w:t xml:space="preserve">   lost    </w:t>
      </w:r>
      <w:r>
        <w:t xml:space="preserve">   pineapples    </w:t>
      </w:r>
      <w:r>
        <w:t xml:space="preserve">   carrots    </w:t>
      </w:r>
      <w:r>
        <w:t xml:space="preserve">   applesauce    </w:t>
      </w:r>
      <w:r>
        <w:t xml:space="preserve">   citizens    </w:t>
      </w:r>
      <w:r>
        <w:t xml:space="preserve">   shabby    </w:t>
      </w:r>
      <w:r>
        <w:t xml:space="preserve">   Lizzie    </w:t>
      </w:r>
      <w:r>
        <w:t xml:space="preserve">   mayor    </w:t>
      </w:r>
      <w:r>
        <w:t xml:space="preserve">   assignments    </w:t>
      </w:r>
      <w:r>
        <w:t xml:space="preserve">   messenger    </w:t>
      </w:r>
      <w:r>
        <w:t xml:space="preserve">   message    </w:t>
      </w:r>
      <w:r>
        <w:t xml:space="preserve">   curious    </w:t>
      </w:r>
      <w:r>
        <w:t xml:space="preserve">   city    </w:t>
      </w:r>
      <w:r>
        <w:t xml:space="preserve">   poppy    </w:t>
      </w:r>
      <w:r>
        <w:t xml:space="preserve">   granny    </w:t>
      </w:r>
      <w:r>
        <w:t xml:space="preserve">   believers    </w:t>
      </w:r>
      <w:r>
        <w:t xml:space="preserve">   builders    </w:t>
      </w:r>
      <w:r>
        <w:t xml:space="preserve">   blackouts    </w:t>
      </w:r>
      <w:r>
        <w:t xml:space="preserve">   unknown    </w:t>
      </w:r>
      <w:r>
        <w:t xml:space="preserve">   darkness    </w:t>
      </w:r>
      <w:r>
        <w:t xml:space="preserve">   Ember    </w:t>
      </w:r>
      <w:r>
        <w:t xml:space="preserve">   light    </w:t>
      </w:r>
      <w:r>
        <w:t xml:space="preserve">   electricity    </w:t>
      </w:r>
      <w:r>
        <w:t xml:space="preserve">   pipeworks    </w:t>
      </w:r>
      <w:r>
        <w:t xml:space="preserve">   moth    </w:t>
      </w:r>
      <w:r>
        <w:t xml:space="preserve">   doon    </w:t>
      </w:r>
      <w:r>
        <w:t xml:space="preserve">   lina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City of Ember</dc:title>
  <dcterms:created xsi:type="dcterms:W3CDTF">2021-10-11T18:54:59Z</dcterms:created>
  <dcterms:modified xsi:type="dcterms:W3CDTF">2021-10-11T18:54:59Z</dcterms:modified>
</cp:coreProperties>
</file>