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Hoards all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keeps the city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Lina's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opens the secret door in the 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Lizzie's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it, the city would not be able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built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everyone fears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Lina's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 often because of the faulty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Rare Fruit In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works in the 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document that Lina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Dies from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in the store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water in the 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Doon collects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2021-10-11T18:53:41Z</dcterms:created>
  <dcterms:modified xsi:type="dcterms:W3CDTF">2021-10-11T18:53:41Z</dcterms:modified>
</cp:coreProperties>
</file>