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City of 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Builders    </w:t>
      </w:r>
      <w:r>
        <w:t xml:space="preserve">   Darkness    </w:t>
      </w:r>
      <w:r>
        <w:t xml:space="preserve">   Deceptive    </w:t>
      </w:r>
      <w:r>
        <w:t xml:space="preserve">   Doon    </w:t>
      </w:r>
      <w:r>
        <w:t xml:space="preserve">   Ember    </w:t>
      </w:r>
      <w:r>
        <w:t xml:space="preserve">   Hiding    </w:t>
      </w:r>
      <w:r>
        <w:t xml:space="preserve">   Instructions    </w:t>
      </w:r>
      <w:r>
        <w:t xml:space="preserve">   Lina    </w:t>
      </w:r>
      <w:r>
        <w:t xml:space="preserve">   Mayor    </w:t>
      </w:r>
      <w:r>
        <w:t xml:space="preserve">   Messenger    </w:t>
      </w:r>
      <w:r>
        <w:t xml:space="preserve">   Misunderstanding    </w:t>
      </w:r>
      <w:r>
        <w:t xml:space="preserve">   Peaches    </w:t>
      </w:r>
      <w:r>
        <w:t xml:space="preserve">   Pineapple    </w:t>
      </w:r>
      <w:r>
        <w:t xml:space="preserve">   Secrets    </w:t>
      </w:r>
      <w:r>
        <w:t xml:space="preserve">   Society    </w:t>
      </w:r>
      <w:r>
        <w:t xml:space="preserve">   Street lamps    </w:t>
      </w:r>
      <w:r>
        <w:t xml:space="preserve">   Town Hall    </w:t>
      </w:r>
      <w:r>
        <w:t xml:space="preserve">   Underground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City of Ember</dc:title>
  <dcterms:created xsi:type="dcterms:W3CDTF">2021-10-11T18:54:02Z</dcterms:created>
  <dcterms:modified xsi:type="dcterms:W3CDTF">2021-10-11T18:54:02Z</dcterms:modified>
</cp:coreProperties>
</file>