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City of Ember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another street (First word is Quillium)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oldest family member of the Messenger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the boundaries of the city where there is no light what so ever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people who deliver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source of the power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man who sent the message to the most powerful person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title of the most powerful person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source of light and the most important thing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another street (First word is Cloving)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officer or captain of the messengers (Hint: the answer is Captain then there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group of people who are always smiling and singing, smiling, and playing music in a circle in the middle of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good friend of the messenger girl who works at a greenhouse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street in the city (First word is Greystone)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baby sister of the messenger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gathering place where people talk to the most powerful person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 who wanted to be a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Messenger girl's 4th grade teacher (have to add a period after Mr, Ms, or Mrs)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character who switched to go and work at the Pipeworks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another street (The first word is Garn)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Crossword Puzzle</dc:title>
  <dcterms:created xsi:type="dcterms:W3CDTF">2021-10-11T18:53:26Z</dcterms:created>
  <dcterms:modified xsi:type="dcterms:W3CDTF">2021-10-11T18:53:26Z</dcterms:modified>
</cp:coreProperties>
</file>