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City of Ember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wry    </w:t>
      </w:r>
      <w:r>
        <w:t xml:space="preserve">   rivulets    </w:t>
      </w:r>
      <w:r>
        <w:t xml:space="preserve">   chasm    </w:t>
      </w:r>
      <w:r>
        <w:t xml:space="preserve">   clamor    </w:t>
      </w:r>
      <w:r>
        <w:t xml:space="preserve">   raucous    </w:t>
      </w:r>
      <w:r>
        <w:t xml:space="preserve">   brawny    </w:t>
      </w:r>
      <w:r>
        <w:t xml:space="preserve">   kiosk    </w:t>
      </w:r>
      <w:r>
        <w:t xml:space="preserve">   lurch    </w:t>
      </w:r>
      <w:r>
        <w:t xml:space="preserve">   disresputable    </w:t>
      </w:r>
      <w:r>
        <w:t xml:space="preserve">   diminished    </w:t>
      </w:r>
      <w:r>
        <w:t xml:space="preserve">   loom    </w:t>
      </w:r>
      <w:r>
        <w:t xml:space="preserve">   surefooted    </w:t>
      </w:r>
      <w:r>
        <w:t xml:space="preserve">   reverberating    </w:t>
      </w:r>
      <w:r>
        <w:t xml:space="preserve">   threadbare    </w:t>
      </w:r>
      <w:r>
        <w:t xml:space="preserve">   plummeting    </w:t>
      </w:r>
      <w:r>
        <w:t xml:space="preserve">   labyrinth    </w:t>
      </w:r>
      <w:r>
        <w:t xml:space="preserve">   lumbered    </w:t>
      </w:r>
      <w:r>
        <w:t xml:space="preserve">   enfolding    </w:t>
      </w:r>
      <w:r>
        <w:t xml:space="preserve">   solemn    </w:t>
      </w:r>
      <w:r>
        <w:t xml:space="preserve">   endeavor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Ember Vocabulary Word Search</dc:title>
  <dcterms:created xsi:type="dcterms:W3CDTF">2021-10-11T18:54:09Z</dcterms:created>
  <dcterms:modified xsi:type="dcterms:W3CDTF">2021-10-11T18:54:09Z</dcterms:modified>
</cp:coreProperties>
</file>