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small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complicated irregular network of passages or paths in which it is difficult to find one's way; a 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organization; untidy.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object easily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planned or meant.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very great extent or quantity; immense.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spoiled, in particular (of a place) not marred by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to do or have something very much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loud because of being obstructed in some way; muted.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friendly to or form a friend ship with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or occupation of making or repairing things in wood. the work made or done by a carpenter.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push, elbow, or bump against (someone) roughly, typically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 enough to be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condition of being slightly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with or employing great care and thoroughness.</w:t>
            </w:r>
          </w:p>
        </w:tc>
      </w:tr>
    </w:tbl>
    <w:p>
      <w:pPr>
        <w:pStyle w:val="WordBankMedium"/>
      </w:pPr>
      <w:r>
        <w:t xml:space="preserve">   Chuming     </w:t>
      </w:r>
      <w:r>
        <w:t xml:space="preserve">   Dampness     </w:t>
      </w:r>
      <w:r>
        <w:t xml:space="preserve">   Rivulets     </w:t>
      </w:r>
      <w:r>
        <w:t xml:space="preserve">   Muffled     </w:t>
      </w:r>
      <w:r>
        <w:t xml:space="preserve">   Labyrinth     </w:t>
      </w:r>
      <w:r>
        <w:t xml:space="preserve">   Vast    </w:t>
      </w:r>
      <w:r>
        <w:t xml:space="preserve">   Eager     </w:t>
      </w:r>
      <w:r>
        <w:t xml:space="preserve">   Jostling     </w:t>
      </w:r>
      <w:r>
        <w:t xml:space="preserve">   Unintended     </w:t>
      </w:r>
      <w:r>
        <w:t xml:space="preserve">   Unspoiled     </w:t>
      </w:r>
      <w:r>
        <w:t xml:space="preserve">   Fragile     </w:t>
      </w:r>
      <w:r>
        <w:t xml:space="preserve">   Carpentry    </w:t>
      </w:r>
      <w:r>
        <w:t xml:space="preserve">   Disorderly     </w:t>
      </w:r>
      <w:r>
        <w:t xml:space="preserve">   Painstaking     </w:t>
      </w:r>
      <w:r>
        <w:t xml:space="preserve">   Illegible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Vocabulary</dc:title>
  <dcterms:created xsi:type="dcterms:W3CDTF">2021-10-11T18:54:36Z</dcterms:created>
  <dcterms:modified xsi:type="dcterms:W3CDTF">2021-10-11T18:54:36Z</dcterms:modified>
</cp:coreProperties>
</file>