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City of Ember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Builders    </w:t>
      </w:r>
      <w:r>
        <w:t xml:space="preserve">   Doon    </w:t>
      </w:r>
      <w:r>
        <w:t xml:space="preserve">   Ember    </w:t>
      </w:r>
      <w:r>
        <w:t xml:space="preserve">   Generator    </w:t>
      </w:r>
      <w:r>
        <w:t xml:space="preserve">   Greenhouse    </w:t>
      </w:r>
      <w:r>
        <w:t xml:space="preserve">   Instructions    </w:t>
      </w:r>
      <w:r>
        <w:t xml:space="preserve">   Light    </w:t>
      </w:r>
      <w:r>
        <w:t xml:space="preserve">   Lina    </w:t>
      </w:r>
      <w:r>
        <w:t xml:space="preserve">   Messenger    </w:t>
      </w:r>
      <w:r>
        <w:t xml:space="preserve">   Pipeworks    </w:t>
      </w:r>
      <w:r>
        <w:t xml:space="preserve">   Poppy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 Word Search </dc:title>
  <dcterms:created xsi:type="dcterms:W3CDTF">2021-10-11T18:55:01Z</dcterms:created>
  <dcterms:modified xsi:type="dcterms:W3CDTF">2021-10-11T18:55:01Z</dcterms:modified>
</cp:coreProperties>
</file>