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City of 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knowing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lift your shoulders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make one when the sun shines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trains can go through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happened quickly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mad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ball up 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store things in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vegetable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loud deep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</w:t>
            </w:r>
          </w:p>
        </w:tc>
      </w:tr>
    </w:tbl>
    <w:p>
      <w:pPr>
        <w:pStyle w:val="WordBankSmall"/>
      </w:pPr>
      <w:r>
        <w:t xml:space="preserve">   lina    </w:t>
      </w:r>
      <w:r>
        <w:t xml:space="preserve">   shadow    </w:t>
      </w:r>
      <w:r>
        <w:t xml:space="preserve">   tunnel    </w:t>
      </w:r>
      <w:r>
        <w:t xml:space="preserve">   suddenly    </w:t>
      </w:r>
      <w:r>
        <w:t xml:space="preserve">   container    </w:t>
      </w:r>
      <w:r>
        <w:t xml:space="preserve">   groaned    </w:t>
      </w:r>
      <w:r>
        <w:t xml:space="preserve">   crumpled    </w:t>
      </w:r>
      <w:r>
        <w:t xml:space="preserve">   toddler    </w:t>
      </w:r>
      <w:r>
        <w:t xml:space="preserve">   unknown    </w:t>
      </w:r>
      <w:r>
        <w:t xml:space="preserve">   cabbage    </w:t>
      </w:r>
      <w:r>
        <w:t xml:space="preserve">   angry    </w:t>
      </w:r>
      <w:r>
        <w:t xml:space="preserve">   shrugged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Ember</dc:title>
  <dcterms:created xsi:type="dcterms:W3CDTF">2021-10-11T18:54:00Z</dcterms:created>
  <dcterms:modified xsi:type="dcterms:W3CDTF">2021-10-11T18:54:00Z</dcterms:modified>
</cp:coreProperties>
</file>