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City of 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lights    </w:t>
      </w:r>
      <w:r>
        <w:t xml:space="preserve">   blue    </w:t>
      </w:r>
      <w:r>
        <w:t xml:space="preserve">   moths    </w:t>
      </w:r>
      <w:r>
        <w:t xml:space="preserve">   babies    </w:t>
      </w:r>
      <w:r>
        <w:t xml:space="preserve">   granny    </w:t>
      </w:r>
      <w:r>
        <w:t xml:space="preserve">   messenger    </w:t>
      </w:r>
      <w:r>
        <w:t xml:space="preserve">   school    </w:t>
      </w:r>
      <w:r>
        <w:t xml:space="preserve">   electricity    </w:t>
      </w:r>
      <w:r>
        <w:t xml:space="preserve">   pineapple    </w:t>
      </w:r>
      <w:r>
        <w:t xml:space="preserve">   beets    </w:t>
      </w:r>
      <w:r>
        <w:t xml:space="preserve">   darkness    </w:t>
      </w:r>
      <w:r>
        <w:t xml:space="preserve">   clary    </w:t>
      </w:r>
      <w:r>
        <w:t xml:space="preserve">   pipeworks    </w:t>
      </w:r>
      <w:r>
        <w:t xml:space="preserve">   singing    </w:t>
      </w:r>
      <w:r>
        <w:t xml:space="preserve">   mayor    </w:t>
      </w:r>
      <w:r>
        <w:t xml:space="preserve">   murdo    </w:t>
      </w:r>
      <w:r>
        <w:t xml:space="preserve">   poppy    </w:t>
      </w:r>
      <w:r>
        <w:t xml:space="preserve">   lina    </w:t>
      </w:r>
      <w:r>
        <w:t xml:space="preserve">   doon    </w:t>
      </w:r>
      <w:r>
        <w:t xml:space="preserve">   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City of Ember</dc:title>
  <dcterms:created xsi:type="dcterms:W3CDTF">2021-10-11T18:54:39Z</dcterms:created>
  <dcterms:modified xsi:type="dcterms:W3CDTF">2021-10-11T18:54:39Z</dcterms:modified>
</cp:coreProperties>
</file>