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Supplies    </w:t>
      </w:r>
      <w:r>
        <w:t xml:space="preserve">   Storerooms    </w:t>
      </w:r>
      <w:r>
        <w:t xml:space="preserve">   Pipeworks    </w:t>
      </w:r>
      <w:r>
        <w:t xml:space="preserve">   Perseverance    </w:t>
      </w:r>
      <w:r>
        <w:t xml:space="preserve">   Messenger    </w:t>
      </w:r>
      <w:r>
        <w:t xml:space="preserve">   Matches    </w:t>
      </w:r>
      <w:r>
        <w:t xml:space="preserve">   Light    </w:t>
      </w:r>
      <w:r>
        <w:t xml:space="preserve">   Instructions    </w:t>
      </w:r>
      <w:r>
        <w:t xml:space="preserve">   Hope    </w:t>
      </w:r>
      <w:r>
        <w:t xml:space="preserve">   Generator    </w:t>
      </w:r>
      <w:r>
        <w:t xml:space="preserve">   Friendship    </w:t>
      </w:r>
      <w:r>
        <w:t xml:space="preserve">   Determination    </w:t>
      </w:r>
      <w:r>
        <w:t xml:space="preserve">   Darkness    </w:t>
      </w:r>
      <w:r>
        <w:t xml:space="preserve">   City    </w:t>
      </w:r>
      <w:r>
        <w:t xml:space="preserve">   Candles    </w:t>
      </w:r>
      <w:r>
        <w:t xml:space="preserve">   Builders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2021-10-11T18:53:15Z</dcterms:created>
  <dcterms:modified xsi:type="dcterms:W3CDTF">2021-10-11T18:53:15Z</dcterms:modified>
</cp:coreProperties>
</file>