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Poppy    </w:t>
      </w:r>
      <w:r>
        <w:t xml:space="preserve">   Darkness    </w:t>
      </w:r>
      <w:r>
        <w:t xml:space="preserve">   Crayons    </w:t>
      </w:r>
      <w:r>
        <w:t xml:space="preserve">   Earth    </w:t>
      </w:r>
      <w:r>
        <w:t xml:space="preserve">   UnknownRegions    </w:t>
      </w:r>
      <w:r>
        <w:t xml:space="preserve">   Tunnel    </w:t>
      </w:r>
      <w:r>
        <w:t xml:space="preserve">   River    </w:t>
      </w:r>
      <w:r>
        <w:t xml:space="preserve">   Pipeworks    </w:t>
      </w:r>
      <w:r>
        <w:t xml:space="preserve">   Messenger    </w:t>
      </w:r>
      <w:r>
        <w:t xml:space="preserve">   Lina    </w:t>
      </w:r>
      <w:r>
        <w:t xml:space="preserve">   Lightbulb    </w:t>
      </w:r>
      <w:r>
        <w:t xml:space="preserve">   Instructions    </w:t>
      </w:r>
      <w:r>
        <w:t xml:space="preserve">   Greenhouse    </w:t>
      </w:r>
      <w:r>
        <w:t xml:space="preserve">   Generator    </w:t>
      </w:r>
      <w:r>
        <w:t xml:space="preserve">   Ember    </w:t>
      </w:r>
      <w:r>
        <w:t xml:space="preserve">   Electricity    </w:t>
      </w:r>
      <w:r>
        <w:t xml:space="preserve">   Door    </w:t>
      </w:r>
      <w:r>
        <w:t xml:space="preserve">   Blackout    </w:t>
      </w:r>
      <w:r>
        <w:t xml:space="preserve">   Doon    </w:t>
      </w:r>
      <w:r>
        <w:t xml:space="preserve">   AssignmentDay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</dc:title>
  <dcterms:created xsi:type="dcterms:W3CDTF">2021-10-11T18:53:16Z</dcterms:created>
  <dcterms:modified xsi:type="dcterms:W3CDTF">2021-10-11T18:53:16Z</dcterms:modified>
</cp:coreProperties>
</file>