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Timbuktu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of people recorded West African history in Timbuktu?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writings give us insight into West Africa in the 16th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which trade network did the Kingdom of Mali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Arabs had knowledge of mathematics, physics and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which caravan route did Timbuktu belong?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used as a form of money for everyday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Timbuktu became the center for what during its Muslim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which kingdom did the city of Timbuktu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language was the manuscripts found in Timbuktu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mathematical concept did the Arabs introduce?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Timbuktu</dc:title>
  <dcterms:created xsi:type="dcterms:W3CDTF">2021-10-11T18:55:11Z</dcterms:created>
  <dcterms:modified xsi:type="dcterms:W3CDTF">2021-10-11T18:55:11Z</dcterms:modified>
</cp:coreProperties>
</file>