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that determines the qualification of a voter based on his/her his ability to read and write or ability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by martin luther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that passed the civil rights act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African-American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systemic separation of people into racial or other ethnic groups in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protest in which demonstrators occupy a place, refusing to leave until their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that gave the report to the American People on civil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enforced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Right activists who rode interstate buses into the segregated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secret, oath-bound organization using violence against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2021-10-11T18:54:51Z</dcterms:created>
  <dcterms:modified xsi:type="dcterms:W3CDTF">2021-10-11T18:54:51Z</dcterms:modified>
</cp:coreProperties>
</file>