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 after JFK and a strong Civil Rights 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non-violent attempt to be served in public eating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Civil Rights Rally brought thousands of people to Washington,DC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organization organized the Freedom Rides?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peaceful refusal to obey unjust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Black leaders wanted to govern their own communities? They wanted the Federal Government to rebuild the crumbling inner cities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national leader associated with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Court decision over turned 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Constitutional Act prohibited the use of Poll taxes to prevent Black Americans from voting?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Civil Rights leader that eventually came to embrace the philosophy of Dr.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terms:created xsi:type="dcterms:W3CDTF">2021-10-11T18:53:59Z</dcterms:created>
  <dcterms:modified xsi:type="dcterms:W3CDTF">2021-10-11T18:53:59Z</dcterms:modified>
</cp:coreProperties>
</file>