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atlanta    </w:t>
      </w:r>
      <w:r>
        <w:t xml:space="preserve">   boycott    </w:t>
      </w:r>
      <w:r>
        <w:t xml:space="preserve">   segregation    </w:t>
      </w:r>
      <w:r>
        <w:t xml:space="preserve">   activist    </w:t>
      </w:r>
      <w:r>
        <w:t xml:space="preserve">   four    </w:t>
      </w:r>
      <w:r>
        <w:t xml:space="preserve">   april    </w:t>
      </w:r>
      <w:r>
        <w:t xml:space="preserve">   naacp    </w:t>
      </w:r>
      <w:r>
        <w:t xml:space="preserve">   memphis    </w:t>
      </w:r>
      <w:r>
        <w:t xml:space="preserve">   coretta    </w:t>
      </w:r>
      <w:r>
        <w:t xml:space="preserve">   endure    </w:t>
      </w:r>
      <w:r>
        <w:t xml:space="preserve">   prohibit    </w:t>
      </w:r>
      <w:r>
        <w:t xml:space="preserve">   integrate    </w:t>
      </w:r>
      <w:r>
        <w:t xml:space="preserve">   january    </w:t>
      </w:r>
      <w:r>
        <w:t xml:space="preserve">   desegregation    </w:t>
      </w:r>
      <w:r>
        <w:t xml:space="preserve">   poverty    </w:t>
      </w:r>
      <w:r>
        <w:t xml:space="preserve">   civilrights    </w:t>
      </w:r>
      <w:r>
        <w:t xml:space="preserve">   defy    </w:t>
      </w:r>
      <w:r>
        <w:t xml:space="preserve">   montgomery    </w:t>
      </w:r>
      <w:r>
        <w:t xml:space="preserve">   protest    </w:t>
      </w:r>
      <w:r>
        <w:t xml:space="preserve">   minority    </w:t>
      </w:r>
      <w:r>
        <w:t xml:space="preserve">   resistance    </w:t>
      </w:r>
      <w:r>
        <w:t xml:space="preserve">   rosaparks    </w:t>
      </w:r>
      <w:r>
        <w:t xml:space="preserve">   illegal    </w:t>
      </w:r>
      <w:r>
        <w:t xml:space="preserve">   violation    </w:t>
      </w:r>
      <w:r>
        <w:t xml:space="preserve">   nonviolent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Rights Movement</dc:title>
  <dcterms:created xsi:type="dcterms:W3CDTF">2021-10-11T18:54:24Z</dcterms:created>
  <dcterms:modified xsi:type="dcterms:W3CDTF">2021-10-11T18:54:24Z</dcterms:modified>
</cp:coreProperties>
</file>