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African-American revolutionary party that was solely purposed to patrol African-American neighborhoods to protect residents from police brutality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policy or action of using vigorous campaigning to bring about political or social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 or right to act, speak, or think as one wants without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or action expressing disapproval of or objection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35th American President that outlawed segregation in businesses through a televised programming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protest in which demonstrators occupy a place, refusing to leave their until their demands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Refused to give up her seat on a bus to a white man and launched the Montgomery Bus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post-Civil War American secret society advocating white supremacy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activist during the Civil Rights Movement, that made the famous speech "I Have a Dream"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withdraw from commercial or social relations as a punishment or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African-American Supreme Court Justice that won Brown v. Board of Education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rights of citizens to political and social freedom and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landmark Supreme Court case in which the Court declared state laws establishing segregated schools as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Muslim minister and human rights activist that epitomized the "Black Power" philosophy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civil rights organization founded in 1909 to fight prejudice lynching and segregation for the betterment of colored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Rights Movement</dc:title>
  <dcterms:created xsi:type="dcterms:W3CDTF">2021-10-11T18:54:41Z</dcterms:created>
  <dcterms:modified xsi:type="dcterms:W3CDTF">2021-10-11T18:54:41Z</dcterms:modified>
</cp:coreProperties>
</file>