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forbid or to prevent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protest that Dr. MLK believed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group or part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where Dr. MLK got his first preaching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where Dr. MLK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separate by group, race,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refused to give up her seat on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month of Dr. MLK's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that fought for the rights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abstain from buying or using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eliminate or get rid of racial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fights for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refrain from, strive against, or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or fair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demonstration to go against something or show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children Dr. MLK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together or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condition of having little to no money, or means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Dr. MLK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challenge the power, resist boldly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Dr. MLK's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city where Dr. MLK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hold out against, to give in without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terms:created xsi:type="dcterms:W3CDTF">2021-10-11T18:53:19Z</dcterms:created>
  <dcterms:modified xsi:type="dcterms:W3CDTF">2021-10-11T18:53:19Z</dcterms:modified>
</cp:coreProperties>
</file>