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Army fighting for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issued by Lincoln that changed the federal legal status of slaves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serves in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hat worn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Colored people who were treated like animals and worked for people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major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locate foreign objects in wounds; metal or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Confederates fired on union troops here, this was the beginning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firearm used to eliminate a group of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Commander of the Union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an established set of principles governing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Withdrawing formally from membership of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beginning of starting a new system or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making something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drug to help put people under for surgeries.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for cutting tissue and bandages for surgical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for seizing or holding body parts during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safe network of routes used by the slaves to escape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Confederate States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Savagley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where the war was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common used guns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wear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injury from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army fighting for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national legislative body, especially that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or land under the jurisdiction of a ruler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area of the production distrubution or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2021-10-11T18:54:29Z</dcterms:created>
  <dcterms:modified xsi:type="dcterms:W3CDTF">2021-10-11T18:54:29Z</dcterms:modified>
</cp:coreProperties>
</file>