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fought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Forfeiting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survived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you don't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place the war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speech about the soldiers that had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objects you use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that was picked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was forced to do work against his/her will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2021-10-11T18:54:31Z</dcterms:created>
  <dcterms:modified xsi:type="dcterms:W3CDTF">2021-10-11T18:54:31Z</dcterms:modified>
</cp:coreProperties>
</file>