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was Abraham Lincoln in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did Robert E Lee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Jefferson Davis own before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Did Sojourner Truth escape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party was Fredrick Douglas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underground railroad?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General in Chief?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 the underground railroad a railroad?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rescued their own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first president of the United States?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was Jefferson Davis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year did stonewall Jackson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16th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Sojourner Truth's birth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13th amendment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rank was Ulysses S. Grant?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rank was Lientenant General?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a great relator,writer and statesman?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Harriet Tubman's role in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confronted Robert E Lee in bloody battles</w:t>
            </w:r>
          </w:p>
        </w:tc>
      </w:tr>
    </w:tbl>
    <w:p>
      <w:pPr>
        <w:pStyle w:val="WordBankLarge"/>
      </w:pPr>
      <w:r>
        <w:t xml:space="preserve">   1862    </w:t>
      </w:r>
      <w:r>
        <w:t xml:space="preserve">   nurse    </w:t>
      </w:r>
      <w:r>
        <w:t xml:space="preserve">   Isabella Baumfree    </w:t>
      </w:r>
      <w:r>
        <w:t xml:space="preserve">   1863    </w:t>
      </w:r>
      <w:r>
        <w:t xml:space="preserve">   1861-1865    </w:t>
      </w:r>
      <w:r>
        <w:t xml:space="preserve">   republican    </w:t>
      </w:r>
      <w:r>
        <w:t xml:space="preserve">   commanding general    </w:t>
      </w:r>
      <w:r>
        <w:t xml:space="preserve">   escape route    </w:t>
      </w:r>
      <w:r>
        <w:t xml:space="preserve">   no    </w:t>
      </w:r>
      <w:r>
        <w:t xml:space="preserve">   abolish slavery    </w:t>
      </w:r>
      <w:r>
        <w:t xml:space="preserve">   Robert E Lee    </w:t>
      </w:r>
      <w:r>
        <w:t xml:space="preserve">   yes    </w:t>
      </w:r>
      <w:r>
        <w:t xml:space="preserve">   Jefferson Davis    </w:t>
      </w:r>
      <w:r>
        <w:t xml:space="preserve">   Fredrick Douglass    </w:t>
      </w:r>
      <w:r>
        <w:t xml:space="preserve">   stonewall jackson    </w:t>
      </w:r>
      <w:r>
        <w:t xml:space="preserve">   Abraham Lincoln    </w:t>
      </w:r>
      <w:r>
        <w:t xml:space="preserve">   1870    </w:t>
      </w:r>
      <w:r>
        <w:t xml:space="preserve">   Ulysses s grant    </w:t>
      </w:r>
      <w:r>
        <w:t xml:space="preserve">   cotton plantation    </w:t>
      </w:r>
      <w:r>
        <w:t xml:space="preserve">   Harriet Tubman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2021-10-11T18:54:34Z</dcterms:created>
  <dcterms:modified xsi:type="dcterms:W3CDTF">2021-10-11T18:54:34Z</dcterms:modified>
</cp:coreProperties>
</file>