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Civil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courageous    </w:t>
      </w:r>
      <w:r>
        <w:t xml:space="preserve">   daring    </w:t>
      </w:r>
      <w:r>
        <w:t xml:space="preserve">   confident    </w:t>
      </w:r>
      <w:r>
        <w:t xml:space="preserve">   bold    </w:t>
      </w:r>
      <w:r>
        <w:t xml:space="preserve">   adventures    </w:t>
      </w:r>
      <w:r>
        <w:t xml:space="preserve">   skillful    </w:t>
      </w:r>
      <w:r>
        <w:t xml:space="preserve">   honorable    </w:t>
      </w:r>
      <w:r>
        <w:t xml:space="preserve">   intelligent    </w:t>
      </w:r>
      <w:r>
        <w:t xml:space="preserve">   interesting    </w:t>
      </w:r>
      <w:r>
        <w:t xml:space="preserve">   powerful    </w:t>
      </w:r>
      <w:r>
        <w:t xml:space="preserve">   serious    </w:t>
      </w:r>
      <w:r>
        <w:t xml:space="preserve">   excited    </w:t>
      </w:r>
      <w:r>
        <w:t xml:space="preserve">   determined    </w:t>
      </w:r>
      <w:r>
        <w:t xml:space="preserve">   honest    </w:t>
      </w:r>
      <w:r>
        <w:t xml:space="preserve">   clever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 </dc:title>
  <dcterms:created xsi:type="dcterms:W3CDTF">2021-10-11T18:54:31Z</dcterms:created>
  <dcterms:modified xsi:type="dcterms:W3CDTF">2021-10-11T18:54:31Z</dcterms:modified>
</cp:coreProperties>
</file>