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Confederate's strategy, they would export cotton to other countries hoping to become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cause of the Civil War where the Union believed the south should not enslave people while the south thought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who opposed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Compromise set where Missouri became a slave state and Maine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the Union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Middle-class farmers, they usually owned less than 100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strategy,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 group during the war, this group was lead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bloodiest day of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2022-07-29T21:12:14Z</dcterms:created>
  <dcterms:modified xsi:type="dcterms:W3CDTF">2022-07-29T21:12:14Z</dcterms:modified>
</cp:coreProperties>
</file>