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inquiring for citizens to join their countries armed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favored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states went to war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opposed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union took over _________, it divided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Turning Point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1862, the colored decided to ____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Grant believed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northern democrats nominated _____ _____ to run against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drummer boy of Chickmauga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Colored people were used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body of military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freeing people from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bloodiest day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that started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Merrimac and Monitor happened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president of the US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Dirty hospital instruments caused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commander of the confederate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"A rich ____'s war and a poor ____'s fight"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2021-10-11T18:54:43Z</dcterms:created>
  <dcterms:modified xsi:type="dcterms:W3CDTF">2021-10-11T18:54:43Z</dcterms:modified>
</cp:coreProperties>
</file>