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field fortification (such as a trench or a mound) made of earth. Earthworks were used to protect troops during battles or sieges, to protect artillery batteries, and to slow an advancing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Greenbacks:  Paper currency which began to circulate in the North after February 1862 with the passage of the Legal Tender Act.  The bills were called “greenbacks” because of their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high-pitched cry that Confederate soldiers would shout when attacking. First heard at First Manassas (First Bull Run) Union troops found the eerie noise unnerving.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(pronounced fah-seen)  A tightly bound bundle of straight sticks used to reinforce earthworks, trenches or lunettes. Fascines could also be used to make revetments, field magazines, fill material and blinds.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very large, bullet resistant gabion which was used to protect soldiers from enemy fire as they constructed trenches.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Extremely popular Confederate song named after the first flag of the Confederacy, which had one white star on a blue background.  The lyrics listed each state in the order in which they seceded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currency which began to circulate in the North after February 1862 with the passage of the Legal Tender Act.  The bills were called “greenbacks” because of their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Blanket or other bedding rolled up and carried over the shoulder by a soldier.  Sometimes soldiers would include personal belongings in their bedroll.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Northerner; someone loyal to the Federal government of the United States. Also, Union, Federal, or Northern.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solid, round projectile, shot from a cannon.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(pronounced feynt) To pretend to attack in one direction while the real attack is directed somewhere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 to the Confederate States. Also Southern or Confederate.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crushing defeat where, often, the losers run from the field.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</dc:title>
  <dcterms:created xsi:type="dcterms:W3CDTF">2021-10-11T18:54:45Z</dcterms:created>
  <dcterms:modified xsi:type="dcterms:W3CDTF">2021-10-11T18:54:45Z</dcterms:modified>
</cp:coreProperties>
</file>