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Capitol of the Confederacy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major clash of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a person who led the revolt against slavery in Virginia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State formed by division of Virginia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at Appomatox Court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person who led slaves through the secret route to freedom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President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famous Confederate General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person who led a raid on the US Army at Harpers Ferry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famous Union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2021-10-11T18:54:49Z</dcterms:created>
  <dcterms:modified xsi:type="dcterms:W3CDTF">2021-10-11T18:54:49Z</dcterms:modified>
</cp:coreProperties>
</file>