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the Union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of the Confederate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was the first battle of the Civil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battle had a huge turning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Union General said, " May God have Mercy on general Lee for I will Have none?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men who fought for___________ fought for southern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accepted the command of the Confederate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north took over what chunk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groups of people called that campaigned against slavery?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state to secede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one of the generals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first appeared on the US coin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slave revolt against plantation owners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founded as a result of the difference in feeling about slavery among Virginians?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acted as_________to help the solders during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first shot of the war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northern side called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youngest kid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battle of_________was the bloodiest during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2021-10-11T18:54:54Z</dcterms:created>
  <dcterms:modified xsi:type="dcterms:W3CDTF">2021-10-11T18:54:54Z</dcterms:modified>
</cp:coreProperties>
</file>