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accepted the command of the Confederate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battle was there a turning point in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president of the Union during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North took over what chunk of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first battle of the Civil War fought?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men who fought for_______fought for "Southern rights"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battle of______was the bloodiest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groups of people called that campaigned against slavery?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led the slave revolt against plantation owners in 1831?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Woman acted as_____during the Civil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2021-10-11T18:54:56Z</dcterms:created>
  <dcterms:modified xsi:type="dcterms:W3CDTF">2021-10-11T18:54:56Z</dcterms:modified>
</cp:coreProperties>
</file>