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that turned the tide against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constitutional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that was fighting for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Majority of the states that were apart of the Confederate side were in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Great Britain would support the South because they needed raw cotton from the South for their increasing textile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Midwesterners that sympathized with the South and opposed abolition.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army against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and only President of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Escaped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general for the Union that got Lee to surrender.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successful general of the Civil War for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that consisted mostly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President of the United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Ships heavily armored with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the Civil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freeing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majority of the states that were apart of the Union side were in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states that did not join the Confederacy.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against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Lincoln's Vice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2021-10-11T18:55:01Z</dcterms:created>
  <dcterms:modified xsi:type="dcterms:W3CDTF">2021-10-11T18:55:01Z</dcterms:modified>
</cp:coreProperties>
</file>