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main reason the war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Lincoln's famous _______ _______  was only 269 words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Thirty percent of all Southern white males between the ages of 18 and 40 _____in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 blades attached to the end of rifles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Confederates wore _____ coats and pants.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1,064,000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and George Crittenden were brothers who were both generals during the war. John for the North and George for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Sixty six percent of the deaths in the war were due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Union would wear dark _______uniforms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long the war lasted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South's greatest generals, was killed by friendly fire.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Deadliest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the _____ war in American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shot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2,100,000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side had more deaths?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a famous nurse to the Union Troops. She was called the "Angel of the Battlefields" and founded the American Red Cross.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2021-10-11T18:55:08Z</dcterms:created>
  <dcterms:modified xsi:type="dcterms:W3CDTF">2021-10-11T18:55:08Z</dcterms:modified>
</cp:coreProperties>
</file>