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now we are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president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country has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antislavery political party that ran John C. Fremont in the 1856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Civil War started in the year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keep you up to date with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South's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or we?  (North, South, or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southern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many lives were lost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last Confederate army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northern states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2021-10-11T18:55:11Z</dcterms:created>
  <dcterms:modified xsi:type="dcterms:W3CDTF">2021-10-11T18:55:11Z</dcterms:modified>
</cp:coreProperties>
</file>