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suffrage    </w:t>
      </w:r>
      <w:r>
        <w:t xml:space="preserve">   uniform    </w:t>
      </w:r>
      <w:r>
        <w:t xml:space="preserve">   troops    </w:t>
      </w:r>
      <w:r>
        <w:t xml:space="preserve">   Union    </w:t>
      </w:r>
      <w:r>
        <w:t xml:space="preserve">   Confederate    </w:t>
      </w:r>
      <w:r>
        <w:t xml:space="preserve">   Lincoln    </w:t>
      </w:r>
      <w:r>
        <w:t xml:space="preserve">   Fort Sumter    </w:t>
      </w:r>
      <w:r>
        <w:t xml:space="preserve">   Shiloh    </w:t>
      </w:r>
      <w:r>
        <w:t xml:space="preserve">   First Bull Run    </w:t>
      </w:r>
      <w:r>
        <w:t xml:space="preserve">   Vicksburg    </w:t>
      </w:r>
      <w:r>
        <w:t xml:space="preserve">   Tubman    </w:t>
      </w:r>
      <w:r>
        <w:t xml:space="preserve">   spies    </w:t>
      </w:r>
      <w:r>
        <w:t xml:space="preserve">   medicine    </w:t>
      </w:r>
      <w:r>
        <w:t xml:space="preserve">   slavery    </w:t>
      </w:r>
      <w:r>
        <w:t xml:space="preserve">   Gettysburg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2021-10-11T18:54:40Z</dcterms:created>
  <dcterms:modified xsi:type="dcterms:W3CDTF">2021-10-11T18:54:40Z</dcterms:modified>
</cp:coreProperties>
</file>