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on July 21, 1861, on the banks of a stream in Manassas Junction,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Joined the American peace negotiators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Southern actor who assassinated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says that if someone finds a runaway slave, they must return that person to its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 speech that Abraham Lincoln gave about the importance of human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16th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invented the first pistol?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wrote the book about the evilness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19th-century sense of the term "mechanics.”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slave who learned to read and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book explained how terrible slavery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July 1–3, 1863, in the region of Gettysburg, Pennsylvania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hospital that was out on battlefield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 believer in the federal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escaped slavery and went back to help more slaves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amendment that officially prohibited slavery in the United States and its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Pennsylvania American frontiersmen were fond of saying, "God made all men, Colt made all men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Freed the slaves of the rebelling Confederate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very first real attack that led to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2021-10-11T18:53:28Z</dcterms:created>
  <dcterms:modified xsi:type="dcterms:W3CDTF">2021-10-11T18:53:28Z</dcterms:modified>
</cp:coreProperties>
</file>