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was the last to secede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U.S allowed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political view did the South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side on paper had an upper hand at winning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Civil War mainly involve?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the Civil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held the capital for the CAS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document that said freed slaves could fight for the Union?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battle in the Civil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bloodiest battle in the Civil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amended after the war to free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Lincoln want for the U.S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North's army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2021-10-11T18:54:50Z</dcterms:created>
  <dcterms:modified xsi:type="dcterms:W3CDTF">2021-10-11T18:54:50Z</dcterms:modified>
</cp:coreProperties>
</file>