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that promoted clean and healthy condition in Union army camps and provided food, shelter, and clothing for returning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bloodiest single day battle in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runaway slaves and others who affiliated with Union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fort in South Carolina where the first shots of the Civil War were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Confederate formation that was part of the Army of the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Lee and his army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Once the Union controlled this river, the Confederacy was split in half and food production was cut off from TX, AR, and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 that allows a person under arrest to be tried in order to determine whether their arrest is justified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battle in which the Union gained control of the Mississippi River and where General Lee and his army were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diplomatic methods used by the Confederacy in order to coerce the United Kingdom and France to aid them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people who took over businesses, their families, and worked as nurses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goal to reunite the country and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state to secede from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made by Abraham Lincoln that all people held as slaves are now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that was made up primarily of African Americans and were fierce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commander of the Army of Northern Virginia and the ultimate commander of all Confederate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3-day battle which was the 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riots caused by white opposition to getting drafted for the war and racism in the Northern states against the emancipation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Democrats in the Union who opposed the Civil War and wanted to call an immediate peace settlement with the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“The keystone of the Southern arch”; The state linked the Eastern Theater of the war with the Mississippi River and early became a natural offensive target for the Federal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pioneering nurse who founded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number of states to secede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known for using total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army that defended Washington, D.C., captured Richmond, VA, and defeated Lee's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2021-10-11T18:54:53Z</dcterms:created>
  <dcterms:modified xsi:type="dcterms:W3CDTF">2021-10-11T18:54:53Z</dcterms:modified>
</cp:coreProperties>
</file>