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biggest fear of Whites if Blacks became educated?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reconstruction plan formed after Lincoln's assassination?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violent white group that terrorized blacks in the South?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crop did the Civil War hurt?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group of people needed to make a living after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amendment freed slaves?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president during reconstruction?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college in Atlanta did the Freedman's bureau set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first president in history to stand trial for impeachment?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build something again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plan for reconstruction was most lenient on the South?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term for people renting land from former slave owners?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reconstruction plan was the most harsh on the South?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happened in 1868 to Black legislators?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elected president after Andrew Johnson?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amendment granted citizenship to all people born in the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bureau was created to fix problems for blacks during reconstruction?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"new form of slavery" after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amendment said no citizen could be denied the right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were White Southerners who joined the Republican Party and helped with Reconstruction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</dc:title>
  <dcterms:created xsi:type="dcterms:W3CDTF">2021-10-11T18:55:00Z</dcterms:created>
  <dcterms:modified xsi:type="dcterms:W3CDTF">2021-10-11T18:55:00Z</dcterms:modified>
</cp:coreProperties>
</file>