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way the North financed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of the Ironclads was between what two ironclads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war called "the war between the states"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most decisive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Union nurse that founded the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Wrote the book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Freed many slaves through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Grant and Lee meet to discuss terms of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of the US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Supreme Commander of the armies of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September of what year did Sherman abandon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Considered one of the greatest Confederate commanders, but died after friendly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General who marched form Atlanta to Savannah,Georgia destroying everything in his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assassinated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in Chief of the Armies of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greatest military strategists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began at what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13th Amendment abolished slavery in what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South's costliest victory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2021-10-11T18:55:03Z</dcterms:created>
  <dcterms:modified xsi:type="dcterms:W3CDTF">2021-10-11T18:55:03Z</dcterms:modified>
</cp:coreProperties>
</file>