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1862 Civil war battle in which 23,000 troops were killed or wounded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tactic in which a navy prevents vessels from entering or leaving its enemy's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tactic in which an enemy is surrounded on all sides and all supplies are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1862 law that allowed African American soldiers to serve in the Union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Confederate stronghold on the Mississippi River that surrendered to Union forces in 1863 after a siege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Certificate bought from the government that promises to pay the holder back the purchase amount plus future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strategy to starve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allowed slavery but remained 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paid by individuals and corporations based on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drafting of citizens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in 1863 in which Confederate troops were prevented from invading the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2021-10-11T18:53:42Z</dcterms:created>
  <dcterms:modified xsi:type="dcterms:W3CDTF">2021-10-11T18:53:42Z</dcterms:modified>
</cp:coreProperties>
</file>