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General    </w:t>
      </w:r>
      <w:r>
        <w:t xml:space="preserve">   cannon    </w:t>
      </w:r>
      <w:r>
        <w:t xml:space="preserve">   musket    </w:t>
      </w:r>
      <w:r>
        <w:t xml:space="preserve">   Gettysburg    </w:t>
      </w:r>
      <w:r>
        <w:t xml:space="preserve">   vicksburg    </w:t>
      </w:r>
      <w:r>
        <w:t xml:space="preserve">   Troops    </w:t>
      </w:r>
      <w:r>
        <w:t xml:space="preserve">   Army    </w:t>
      </w:r>
      <w:r>
        <w:t xml:space="preserve">   South    </w:t>
      </w:r>
      <w:r>
        <w:t xml:space="preserve">   North    </w:t>
      </w:r>
      <w:r>
        <w:t xml:space="preserve">   Confederate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2021-10-11T18:55:16Z</dcterms:created>
  <dcterms:modified xsi:type="dcterms:W3CDTF">2021-10-11T18:55:16Z</dcterms:modified>
</cp:coreProperties>
</file>