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GEORGE MCCLELLAN    </w:t>
      </w:r>
      <w:r>
        <w:t xml:space="preserve">   WAR OF ATTRITION    </w:t>
      </w:r>
      <w:r>
        <w:t xml:space="preserve">   CONSCRIPTION    </w:t>
      </w:r>
      <w:r>
        <w:t xml:space="preserve">   ANACONDA PLAN    </w:t>
      </w:r>
      <w:r>
        <w:t xml:space="preserve">   ULYSSES GRANT    </w:t>
      </w:r>
      <w:r>
        <w:t xml:space="preserve">   THE GETTYSBURG ADDRESS    </w:t>
      </w:r>
      <w:r>
        <w:t xml:space="preserve">   BATTLE OF GETTYSBURG    </w:t>
      </w:r>
      <w:r>
        <w:t xml:space="preserve">   DOROTHEA DIX    </w:t>
      </w:r>
      <w:r>
        <w:t xml:space="preserve">   ELIZABETH BLACKWELL    </w:t>
      </w:r>
      <w:r>
        <w:t xml:space="preserve">   EMANCIPATION PROCLAMATION    </w:t>
      </w:r>
      <w:r>
        <w:t xml:space="preserve">   BATTLE OF ANTIETAM    </w:t>
      </w:r>
      <w:r>
        <w:t xml:space="preserve">   THOMAS JACKSON    </w:t>
      </w:r>
      <w:r>
        <w:t xml:space="preserve">   BATTLE OF SHILOH    </w:t>
      </w:r>
      <w:r>
        <w:t xml:space="preserve">   HABEAS CORPUS    </w:t>
      </w:r>
      <w:r>
        <w:t xml:space="preserve">   WILLIAM 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2021-10-11T18:53:29Z</dcterms:created>
  <dcterms:modified xsi:type="dcterms:W3CDTF">2021-10-11T18:53:29Z</dcterms:modified>
</cp:coreProperties>
</file>