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side was FOR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Confederate strategy?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__ was a long standing Confederate General who led troops to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1861: First Battle of ___ Run was the first battle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Ullysees S. ___ was a Union General in the later stages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this war had the most casualties and deaths than any other American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Confederate Capitol?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average civil war soldier was in his mid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Confederacy did not let African Americans serve in the army because they were scared to give slaves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Confederate's were also known as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won the First Battle of Bull Run?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Scott came up with the ___plan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1861: Lincoln announced a blockage of all Confederate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was AGAINST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1862: Battle of 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1863: Battle of G___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of Gettysburg began on July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Union army was also known as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counties the Confederacy seemed help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civil war?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2021-10-11T18:53:45Z</dcterms:created>
  <dcterms:modified xsi:type="dcterms:W3CDTF">2021-10-11T18:53:45Z</dcterms:modified>
</cp:coreProperties>
</file>