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Lincoln's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base in Charleston that is attacked by Confederate military; first battle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Confederate General; most famous; surrounded John Brown at Harper's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Winfield Scott's plan to defeat the South; included a naval blockade of Southern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iron ships that could ram and splinter wooded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Union General; future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 that anything goes; traveled from Tennessee to the Coast burning everything in their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Outlawed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Major battle of the war, people picnicked to watch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fired by Lincoln; ran against him in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point battle that became the most famous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Confederate General; led the Calvary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type of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shot and killed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General; came up with the Anaconda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Turning point battle to take control of the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Lincoln's idea to free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2021-10-11T18:53:49Z</dcterms:created>
  <dcterms:modified xsi:type="dcterms:W3CDTF">2021-10-11T18:53:49Z</dcterms:modified>
</cp:coreProperties>
</file>