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Northern strategy was associated with the Anaconda Plan and prevented the South from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bloodiest day-long battle of the Civil War (September 17, 1862)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overcrowded prison that was meant to hold 10,000 people, but actually held 30,000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proclamation that emancipated Southern slaves and was issued on January 1, 1863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approximate number of casualties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bloodiest battle of the Civil War (July 1-3, 1863)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battles meant to take the city of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the Savannah campaign, it was trying to take Savannah after taking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bloodiest battle of the Civil War (September 18-20, 1863)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Union general that led the Atlanta Campaign and the March to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2021-10-11T18:53:54Z</dcterms:created>
  <dcterms:modified xsi:type="dcterms:W3CDTF">2021-10-11T18:53:54Z</dcterms:modified>
</cp:coreProperties>
</file>